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Kenu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18:00-20:00 Putsaa pöytä päättäjillä -ilta</w:t>
      </w:r>
    </w:p>
    <w:p>
      <w:r>
        <w:t>Putsaa pöytä päättäjillä -ilta Nurmon nuorisotila Kenulla 13.12.2023 klo 18-20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