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17:00-18:15 Lukukoirat Seinäjoen Aallon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