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18:00-20:00 Ota haltuun Etelä-Pohjanmaan tapahtumakalenteri- työpaja.</w:t>
      </w:r>
    </w:p>
    <w:p>
      <w:r>
        <w:t>Työpajassa käydään läpi Etelä-Pohjanmaan liiton laatima diasarja sekä ohjeet tapahtuman luomiselle. Työpaja on maksuton.</w:t>
      </w:r>
    </w:p>
    <w:p>
      <w:r>
        <w:t>Ilmainen - ilmoittautua voit klikkaamalla Osta Lippuja-painiketta.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