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17:00-18:30 Minikino Aallon kirjastossa</w:t>
      </w:r>
    </w:p>
    <w:p>
      <w:r>
        <w:t>Tervetuloa Minikinoon Aallon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