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yhteiskoulu</w:t>
      </w:r>
    </w:p>
    <w:p>
      <w:r>
        <w:t>28.12.2023 torstai</w:t>
      </w:r>
    </w:p>
    <w:p>
      <w:pPr>
        <w:pStyle w:val="Heading1"/>
      </w:pPr>
      <w:r>
        <w:t>28.12.2023 torstai</w:t>
      </w:r>
    </w:p>
    <w:p>
      <w:pPr>
        <w:pStyle w:val="Heading2"/>
      </w:pPr>
      <w:r>
        <w:t>18:00-19:00 Varusmiesinfo 28.12.2023 klo 18 Kurikan yhteiskoulun D-aulassa</w:t>
      </w:r>
    </w:p>
    <w:p>
      <w:r>
        <w:t>Palvelus lähestyy, hieman jännittää, ja moni asia on vielä arvoitus?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