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 xml:space="preserve">17:30-18:30 Anssin lukupiiri Seinäjoen pääkirjastossa </w:t>
      </w:r>
    </w:p>
    <w:p>
      <w:r>
        <w:t>Lukupiirissä luetaan lähinnä pohjalaisia kirjoja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