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23:00-23:00 Jazzoikoon! Seppo Kantonen Trio</w:t>
      </w:r>
    </w:p>
    <w:p>
      <w:r>
        <w:t>Trio merkitsee pianisti Seppo Kantoselle paluuta perinteiseen piano-basso-rummut-trioon.</w:t>
      </w:r>
    </w:p>
    <w:p>
      <w:r>
        <w:t>Liput 20 €. Ovella käteinen tai MobilePay, opiskelijat 2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