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18:00-20:30  LOPPUUNMYYTY // Sir Elwood Duo Kalevan Navetalla</w:t>
      </w:r>
    </w:p>
    <w:p>
      <w:r>
        <w:t xml:space="preserve"> Sir Elwood Duo: Kevätretki 2024  Kalevan Navetalla</w:t>
      </w:r>
    </w:p>
    <w:p>
      <w:r>
        <w:t>Liput ennakkoon Tiketistä 35€. Liput ovelta 37 €,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