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19:00-21:00  LOPPUUNMYYTY // Pehmoaino Kalevan Navetalla</w:t>
      </w:r>
    </w:p>
    <w:p>
      <w:r>
        <w:t>Pehmoaino huhtikuussa Kalevan Navettaan!</w:t>
      </w:r>
    </w:p>
    <w:p>
      <w:r>
        <w:t>Liput ennakkoon Tiketistä 26€. Liput ovelta 28 €,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