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18:00-21:00 Tanssi- ja lauluryhmä Gutsulian konsertti</w:t>
      </w:r>
    </w:p>
    <w:p>
      <w:r>
        <w:t>Ukrainalainen kansallinen tanssi- ja lauluyhtye Seinäjoki-salissa 3.2.2024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