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14:00-16:50 La Strada -konsertti</w:t>
      </w:r>
    </w:p>
    <w:p>
      <w:r>
        <w:t>La Strada , poika varjoisilta kujilta</w:t>
      </w:r>
    </w:p>
    <w:p>
      <w:r>
        <w:t>Peruslippu 38,50€, eläkeläinen 33,60€, ryhmälippu +10hlöä  32,50€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