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13:00-15:00 Digineuvoja tavattavissa aikaa varaamatta Seinäjoen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