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Juurella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15:00-23:00 Uuden vuoden illallinen Juurella</w:t>
      </w:r>
    </w:p>
    <w:p>
      <w:r>
        <w:t>Tervetuloa Juurella uuden vuoden illalliselle sunnuntaina 31.12.2023  klo 15 alkaen.</w:t>
      </w:r>
    </w:p>
    <w:p>
      <w:r>
        <w:t>Uuden vuoden illallinen Juurella 79 €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