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17:30-18:30 Lukukoirat Ylistaron kirjastossa</w:t>
      </w:r>
    </w:p>
    <w:p>
      <w:r>
        <w:t>Tervetuloa harjoittelemaan lukemista parhaassa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