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22.12.2023 perjantai</w:t>
      </w:r>
    </w:p>
    <w:p>
      <w:pPr>
        <w:pStyle w:val="Heading1"/>
      </w:pPr>
      <w:r>
        <w:t>22.12.2023 perjantai</w:t>
      </w:r>
    </w:p>
    <w:p>
      <w:pPr>
        <w:pStyle w:val="Heading2"/>
      </w:pPr>
      <w:r>
        <w:t>19:00-20:15 Joulukonsertti Rauhaa, joulurauhaa</w:t>
      </w:r>
    </w:p>
    <w:p>
      <w:r>
        <w:t xml:space="preserve">Henriikka Warmbold &amp; Timo Kiprianoff duon suloisen lämminhenkinen joulukonsertti Kurikassa! </w:t>
      </w:r>
    </w:p>
    <w:p>
      <w:r>
        <w:t xml:space="preserve">Pääsyliput 15 euroa. Alle 16-vuotiaat 5 euroa.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