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13:00-15:00 Ilkka-Pohjalaisen Digiakatemia Kurikan pääkirjastossa pe 26.1. klo 13-15</w:t>
      </w:r>
    </w:p>
    <w:p>
      <w:r>
        <w:t>Ilkka-Pohjalaisen Digiakatemia Kurikan pääkirjastossa pe 26.1. klo 13-15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