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17:00-20:00 Seinäjoen Taidehallin näyttelyavajaiset: Those Who Kept the Light &amp; Laskoksia</w:t>
      </w:r>
    </w:p>
    <w:p>
      <w:r>
        <w:t>Nastja Säde Rönkön Those Who Kept the Light -näyttelyn ja Hannele Rantalan ja Kari Soinion yhteisnäyttelyn Laskoksia avajaistapahtuma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