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12:00-15:00 Digineuvoja tavattavissa Ylistaron kirjastossa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