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Kivitippu</w:t>
      </w:r>
    </w:p>
    <w:p>
      <w:r>
        <w:t>26.1.2024 perjantai</w:t>
      </w:r>
    </w:p>
    <w:p>
      <w:pPr>
        <w:pStyle w:val="Heading1"/>
      </w:pPr>
      <w:r>
        <w:t>26.1.2024 perjantai</w:t>
      </w:r>
    </w:p>
    <w:p>
      <w:pPr>
        <w:pStyle w:val="Heading2"/>
      </w:pPr>
      <w:r>
        <w:t>14:30-18:00 Tervetuloa Business on Ice 2024 tapahtumaan Lappajärvelle!</w:t>
      </w:r>
    </w:p>
    <w:p>
      <w:r>
        <w:t>Tule kuulemaan huippupuhujia, inspiroitumaan ja saamaan ideoita yrityksesi kasvuun!</w:t>
      </w:r>
    </w:p>
    <w:p>
      <w:r>
        <w:t>Tilaisuus on maksuton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