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11:00-18:00 Cosmocon</w:t>
      </w:r>
    </w:p>
    <w:p>
      <w:r>
        <w:t>Cosmocon on Seinäjoella järjestettävä scifi- ja avaruusaiheinen con-tapahtuma</w:t>
      </w:r>
    </w:p>
    <w:p>
      <w:r>
        <w:t>Lipun hinta 5e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