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9.8.2024 perjantai</w:t>
      </w:r>
    </w:p>
    <w:p>
      <w:pPr>
        <w:pStyle w:val="Heading1"/>
      </w:pPr>
      <w:r>
        <w:t>9.8.2024-11.8.2024</w:t>
      </w:r>
    </w:p>
    <w:p>
      <w:pPr>
        <w:pStyle w:val="Heading2"/>
      </w:pPr>
      <w:r>
        <w:t>14:00-03:00 Solar Sound Festival</w:t>
      </w:r>
    </w:p>
    <w:p>
      <w:r>
        <w:t>Hip hop-, pop-, ja rap-musiikin kaupunkifestivaali Solar Sound Festival juhlitaan Seinäjoen OmaSp Stadionilla 9.-10.8.2024!</w:t>
      </w:r>
    </w:p>
    <w:p>
      <w:r>
        <w:t>Liput myy Lippu.fi, kahden päivän liput alkaen 99,90 €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