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Tanelinrannan nuorisotila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16:00-20:00 Seinäjoen uudenvuodenjuoksu</w:t>
      </w:r>
    </w:p>
    <w:p>
      <w:r>
        <w:t>Juoksutapahtuma Tanelinrannassa</w:t>
      </w:r>
    </w:p>
    <w:p>
      <w:r>
        <w:t>lapset 9 – 13 v ennakkoon 5€ (paikanpäällä 7 €) · nuoret 15 v ennakkoon 7€ (paikanpäällä 10 €) · hölkkä- ja kilpasarjat ennakkoon 17€ (paikanpäällä 20 €) · yli 100 kg ja parivaljakkosarja ennakkoon 17€ (paikanpäällä 20 €) · ilman ajanottoa ennakkoon 8€ (paikanpäällä 10 €)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