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18:00-20:00 KNIPI duo Kalevan Navetalla</w:t>
      </w:r>
    </w:p>
    <w:p>
      <w:r>
        <w:t>Egotripin perustajajäsen, nykyään sooloartistina tunnettu Knipi tunnelmoi intiimisti alkuvuoden kiertueella.</w:t>
      </w:r>
    </w:p>
    <w:p>
      <w:r>
        <w:t>Ennakkoon 25€. Liput ovelta 28 €, mikäli jäljellä.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