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19.4.2024 perjantai</w:t>
      </w:r>
    </w:p>
    <w:p>
      <w:pPr>
        <w:pStyle w:val="Heading1"/>
      </w:pPr>
      <w:r>
        <w:t>19.4.2024 perjantai</w:t>
      </w:r>
    </w:p>
    <w:p>
      <w:pPr>
        <w:pStyle w:val="Heading2"/>
      </w:pPr>
      <w:r>
        <w:t>19:00-21:00 Yona Kalevan Navetalla</w:t>
      </w:r>
    </w:p>
    <w:p>
      <w:r>
        <w:t>Uuden albumin julkaisuun valmistautuva Yona tekee yhtyeensä kanssa 10 kaupunkia sisältävän klubikiertueen keväällä.</w:t>
      </w:r>
    </w:p>
    <w:p>
      <w:r>
        <w:t xml:space="preserve"> Ennakko 32 €.Oovelta 34 € jos vielä jäljellä.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