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 xml:space="preserve">19:00-20:30 Olli Halonen </w:t>
      </w:r>
    </w:p>
    <w:p>
      <w:r>
        <w:t>Olli Halonen soolona Kalevan Navetan Hugo-salissa Seinäjoella 12.4.</w:t>
      </w:r>
    </w:p>
    <w:p>
      <w:r>
        <w:t>27€ sis.kulut ennakkoon. Ovelta 30€,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