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19:00-21:30 Teatteri Arina esittää jännityskomedian KAHDEKSAN NAISTA.</w:t>
      </w:r>
    </w:p>
    <w:p>
      <w:r>
        <w:t xml:space="preserve">Ranskalaisen porvariskartanon väki herää järkytykseen, kun makuuhuoneesta löytyy ruumis veitsi selässään. </w:t>
      </w:r>
    </w:p>
    <w:p>
      <w:r>
        <w:t>Peruslippu 25€, Alennuslippu 22€ (opiskelija, eläkeläinen, työnhakija, varushenkilö, ryhmät yli 8 hlö), Lastenlippu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