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18:00-20:30 Teatteri Arina esittää jännityskomedian KAHDEKSAN NAISTA.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