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Anssin Jussin Areena</w:t>
      </w:r>
    </w:p>
    <w:p>
      <w:r>
        <w:t>31.12.2023 sunnuntai</w:t>
      </w:r>
    </w:p>
    <w:p>
      <w:pPr>
        <w:pStyle w:val="Heading1"/>
      </w:pPr>
      <w:r>
        <w:t>31.12.2023 sunnuntai</w:t>
      </w:r>
    </w:p>
    <w:p>
      <w:pPr>
        <w:pStyle w:val="Heading2"/>
      </w:pPr>
      <w:r>
        <w:t>16:00-18:00 Koko perheen Uudenvuoden Ilotulitus Ylihärmässä 31.12.2023 klo 18</w:t>
      </w:r>
    </w:p>
    <w:p>
      <w:r>
        <w:t xml:space="preserve">Uudenvuoden ilotulitus Anssin Jussin Areenalla. Touhua pulkkamäessä ja Areenan kentillä, tulet laavulla klo 16-18. Herkkuja myynnissä.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