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11:00-15:00 Kansallispuvut käyttöön!</w:t>
      </w:r>
    </w:p>
    <w:p>
      <w:r>
        <w:t xml:space="preserve">Kansanperinnetapahtuma Kansallispuvut käyttöön! </w:t>
      </w:r>
    </w:p>
    <w:p>
      <w:r>
        <w:t>Pirtanauhakurssi maksullinen, ennakkoilmoittautuminen taitoep.fi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