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19:00-21:00 Ilari Johansson – Someoletettu</w:t>
      </w:r>
    </w:p>
    <w:p>
      <w:r>
        <w:t>Sometan, siis olen?</w:t>
      </w:r>
    </w:p>
    <w:p>
      <w:r>
        <w:t>Liput alkaen 30,00€, Lippupisteeltä tarkemmat tiedot lipputyypeistä ja -hinnoista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