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12:00-16:00 Padel Kurikan 1v. synttärit, Avoimet ovet + Americano-pelit</w:t>
      </w:r>
    </w:p>
    <w:p>
      <w:r>
        <w:t>Padel Kurikka viettää 1v. synttäreiden kunniaksi avoimia ovia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