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Sirkus Muudi</w:t>
      </w:r>
    </w:p>
    <w:p>
      <w:r>
        <w:t>6.1.2024 lauantai</w:t>
      </w:r>
    </w:p>
    <w:p>
      <w:pPr>
        <w:pStyle w:val="Heading1"/>
      </w:pPr>
      <w:r>
        <w:t>6.1.2024-7.1.2024</w:t>
      </w:r>
    </w:p>
    <w:p>
      <w:pPr>
        <w:pStyle w:val="Heading2"/>
      </w:pPr>
      <w:r>
        <w:t>13:00-16:45 Winter Circus Workout</w:t>
      </w:r>
    </w:p>
    <w:p>
      <w:r>
        <w:t>Winter Circus Workout 6.-7.1.2024</w:t>
      </w:r>
    </w:p>
    <w:p>
      <w:r>
        <w:t>Hinta  27€ / 1 päivä 50€ / 2 päivää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