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 xml:space="preserve">19:30-21:00 Winter Circus </w:t>
      </w:r>
    </w:p>
    <w:p>
      <w:r>
        <w:t>Sirkusta, tankotanssia ja twerkkiä!</w:t>
      </w:r>
    </w:p>
    <w:p>
      <w:r>
        <w:t>Liput Ovelta 15€/hlö Ennakkoon 12€/hlö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