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Kirkonkylän koulun sali</w:t>
      </w:r>
    </w:p>
    <w:p>
      <w:r>
        <w:t>6.1.2024 lauantai</w:t>
      </w:r>
    </w:p>
    <w:p>
      <w:pPr>
        <w:pStyle w:val="Heading1"/>
      </w:pPr>
      <w:r>
        <w:t>6.1.2024 lauantai</w:t>
      </w:r>
    </w:p>
    <w:p>
      <w:pPr>
        <w:pStyle w:val="Heading2"/>
      </w:pPr>
      <w:r>
        <w:t>14:00-16:00 JALASJÄRVEN SOITTOKUNNAN 110-VUOTISJUHLAKONSERTTI</w:t>
      </w:r>
    </w:p>
    <w:p>
      <w:r>
        <w:t>Lämpimästi tervetuloa!</w:t>
      </w:r>
    </w:p>
    <w:p>
      <w:r>
        <w:t>20 € (sis. kakkukahvit, 15-vuotiaat ja sitä nuoremmat sekä musiikkiopistolaiset ilmaiseksi)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