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Nuorisoseurantalo Harjula</w:t>
      </w:r>
    </w:p>
    <w:p>
      <w:r>
        <w:t>10.2.2024 lauantai</w:t>
      </w:r>
    </w:p>
    <w:p>
      <w:pPr>
        <w:pStyle w:val="Heading1"/>
      </w:pPr>
      <w:r>
        <w:t>10.2.2024 lauantai</w:t>
      </w:r>
    </w:p>
    <w:p>
      <w:pPr>
        <w:pStyle w:val="Heading2"/>
      </w:pPr>
      <w:r>
        <w:t>17:00-19:00 Näytelmä Keskikylässä: Amorin nuolia ja muita huolia</w:t>
      </w:r>
    </w:p>
    <w:p>
      <w:r>
        <w:t>Keskikylän Teatteri esittää näytelmän Amorin nuolia ja muita huolia Jalasjärven Keskikylän nuorisoseuran talo Harjulassa</w:t>
      </w:r>
    </w:p>
    <w:p>
      <w:r>
        <w:t>Lippu 20€ ja alle 12 vuotiaat 10€ (sisältää väliaikatarjoilun)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