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17:00-19:00 Kennelliiton lukukoira Candy Jalasjärven kirjastossa!</w:t>
      </w:r>
    </w:p>
    <w:p>
      <w:r>
        <w:t>Lukemista ja rapsutuksia!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