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20.1.2024 lauantai</w:t>
      </w:r>
    </w:p>
    <w:p>
      <w:pPr>
        <w:pStyle w:val="Heading1"/>
      </w:pPr>
      <w:r>
        <w:t>20.1.2024-26.1.2024</w:t>
      </w:r>
    </w:p>
    <w:p>
      <w:pPr>
        <w:pStyle w:val="Heading2"/>
      </w:pPr>
      <w:r>
        <w:t>15:00-16:00 Onnellinen elämä -näyttely</w:t>
      </w:r>
    </w:p>
    <w:p>
      <w:r>
        <w:t>Johanna Kareen Onnellinen elämä näyttely saapuu Alajärvelle Villa Väinölään 20-26.1.2024. Näyttelyn avajaiset lauantaina 20.1. klo 15.00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