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11.7.2024 torstai</w:t>
      </w:r>
    </w:p>
    <w:p>
      <w:pPr>
        <w:pStyle w:val="Heading1"/>
      </w:pPr>
      <w:r>
        <w:t>11.7.2024-14.7.2024</w:t>
      </w:r>
    </w:p>
    <w:p>
      <w:pPr>
        <w:pStyle w:val="Heading2"/>
      </w:pPr>
      <w:r>
        <w:t>09:00-15:00 Kuvataideleiri järjestäjänä Suomenselän Taiteilijaseura</w:t>
      </w:r>
    </w:p>
    <w:p>
      <w:r>
        <w:t>Kuvataideleiri aloittelijoille ja edistyneille kuvataiteen harrastajille Alavuden leirikeskuksessa Vetämäjärvellä. Opettajana Hilla Hautanen</w:t>
      </w:r>
    </w:p>
    <w:p>
      <w:r>
        <w:t>Päivä 70€, koko kurssi 230€, opiskelijat yli 18v 180€,alle 15v 150€. Maksu paikanpäällä.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