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Jäähalli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15:00-18:00 HP pariBOCCIA Keitaalla</w:t>
      </w:r>
    </w:p>
    <w:p>
      <w:r>
        <w:t>pikaboccian parikisa, yleinen sarja</w:t>
      </w:r>
    </w:p>
    <w:p>
      <w:r>
        <w:t xml:space="preserve">10e, paripeli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