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14:00-16:00 Ikääntyvien yliopisto: Suomen tasavallan presidenttien valta ja vallankäyttö</w:t>
      </w:r>
    </w:p>
    <w:p>
      <w:r>
        <w:t>Etelä-Pohjanmaan kesäyliopiston Ikääntyvien yliopiston luento keskiviikkona 24.1. klo 14–16</w:t>
      </w:r>
    </w:p>
    <w:p>
      <w:r>
        <w:t>Luentosarjan hinta on 40 €, jos teet ilmoittautumisen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