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14:00-16:00 Ikääntyvien yliopisto: Elämänilon tunnistus, keruu ja säilöntä</w:t>
      </w:r>
    </w:p>
    <w:p>
      <w:r>
        <w:t>Etelä-Pohjanmaan kesäyliopiston Ikääntyvien yliopiston luento keskiviikkona 8.5. klo 14–16</w:t>
      </w:r>
    </w:p>
    <w:p>
      <w:r>
        <w:t>Luentosarjan hinta on 40 €, jos ilmoittaudut ennakkoon oheisen linkin kautta ja maksat verkkomaksuna. Muussa tapauksessa lähetämme laskun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