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MLL:n Pohjanmaan piirin toimisto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12:00-14:30  Lukumummi- ja lukuvaarikoulutus Seinäjoella ke 24.1.2024 klo 12–14.30</w:t>
      </w:r>
    </w:p>
    <w:p>
      <w:r>
        <w:t>Lukumummit ja -vaarit toimivat vapaaehtoisina kouluissa edistäen lasten lukusujuvuutta.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