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15:00-17:45 Vauvojen värikylpy -piipahduspaja</w:t>
      </w:r>
    </w:p>
    <w:p>
      <w:r>
        <w:t>Vauvojen värikylpy on vauvaperheille suunnattu moniaistinen kuvataidetyöpaja.</w:t>
      </w:r>
    </w:p>
    <w:p>
      <w:r>
        <w:t>10 €/lapsi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