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Padel Kurikka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18:00-19:30 Naisten iltapelit</w:t>
      </w:r>
    </w:p>
    <w:p>
      <w:r>
        <w:t>Naisten padelpelit Padel Kurikassa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