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10:00-10:30 Satutuokiot Nurmon kirjastossa keväällä 2024</w:t>
      </w:r>
    </w:p>
    <w:p>
      <w:r>
        <w:t>Satutuokiot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