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10:00-17:00 Talvi-JM, Ähtäri Mekkoranta</w:t>
      </w:r>
    </w:p>
    <w:p>
      <w:r>
        <w:t>Ähtärin Urheiluautoilijat järjestävät Talvi-JM:n Ähtärin Mekkorannassa sunnuntaina 18.2.2024 klo. 10 alkaen!</w:t>
      </w:r>
    </w:p>
    <w:p>
      <w:r>
        <w:t>Liput 10 €. Alle 12-vuotiaille sisääpääsy on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