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18:00-18:45 Vau mikä vonkale! – lastenkonsertti</w:t>
      </w:r>
    </w:p>
    <w:p>
      <w:r>
        <w:t>Vau mikä vonkale! – lastenkonsertti to 7.3.2024 klo 18 Seinäjoki-salissa.</w:t>
      </w:r>
    </w:p>
    <w:p>
      <w:r>
        <w:t>Liput: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