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10:00-16:00 Kampuksen kevätmarkkinat Kurikassa 11.5.2024</w:t>
      </w:r>
    </w:p>
    <w:p>
      <w:r>
        <w:t>Kevätmarkkinatapahtuma Kurikan kampuksella. Huovintie, Kurikka</w:t>
      </w:r>
    </w:p>
    <w:p>
      <w:r>
        <w:t xml:space="preserve">Perusmyyntipaikka 20€ + pöytä talon puolesta 5€.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