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18:00-19:30 Timo Rautiainen &amp; Ville Ojanen &amp; Jukka Iisakkila -kulmahuikkien kuninkaat</w:t>
      </w:r>
    </w:p>
    <w:p>
      <w:r>
        <w:t>Timo Rautiainen &amp; Ville Ojanen &amp; Jukka Iisakkila -kulmahuikkien kuninkaat -konsertti to 16.5.2024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