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24.2.2024 lauantai</w:t>
      </w:r>
    </w:p>
    <w:p>
      <w:pPr>
        <w:pStyle w:val="Heading1"/>
      </w:pPr>
      <w:r>
        <w:t>24.2.2024-25.2.2024</w:t>
      </w:r>
    </w:p>
    <w:p>
      <w:pPr>
        <w:pStyle w:val="Heading2"/>
      </w:pPr>
      <w:r>
        <w:t>23:00-04:30 Ä-live: Irina</w:t>
      </w:r>
    </w:p>
    <w:p>
      <w:r>
        <w:t>Elävää musiikkia Ä-klubilla Ähtärissä</w:t>
      </w:r>
    </w:p>
    <w:p>
      <w:r>
        <w:t>Liput 30€ ennakkoon Tiketistä, lippuja myös ovelta mikäli jää jäljelle. Meillä käyvät Smartum ja ePassi.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